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bc10" w14:textId="a5ab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қызмет бойынша жалпымемлекеттік статистикалық байқаудың статистикалық нысандары мен оларды толтыру жөніндегі нұсқаулықты бекіту туралы" Қазақстан Республикасы Статистика агенттігі төрағасының 2012 жылғы 14 желтоқсандағы № 339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комитеті төрағасының 2016 жылғы 1 шілдедегі № 135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 Заңының 46-бабы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"Инновациялық қызмет бойынша жалпымемлекеттік статистикалық нысандары мен оларды толтыру жөніндегі нұсқаулықты бекіту туралы" Қазақстан Республикасы Статистика агенттігі төрағасының 2012 жылғы 14 желтоқсандағы № 339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8239 болып тіркелген, 2013 жылғы 18 қыркүйектегі №214 (28153) "Егемен Қазақстан" газетінде жарияланған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Статистикалық қызметті жоспарлау басқармасы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қол қойылған күнінен бастап бір апталық мерзімде Қазақстан Республикасы Әділет министрлігіне, "Әділет" ақпараттық - құқықтық жүйесіне және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 Статистика комитетінің интернет-ресурсында орналастыруды қамтамасыз етсін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комитетінін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20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