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9fe8c" w14:textId="2b9fe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"Халықты қылмыстылық деңгейі және оның нәтижелерінің тіркелуі бойынша әлеуметтік-статистикалық зерттеу туралы сауалнама" (коды 1962105, индексі КД-01, кезеңділігі біржолғы) жалпымемлекеттік статистикалық байқаудың статистикалық нысаны мен оны толтыру жөніндегі нұсқаулықты бекіту туралы" Қазақстан Республикасы Статистика агенттігі төрағасының 2012 жылғы 6 қыркүйектегі № 254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экономика министрлігі Статистика комитеті төрағасының 2016 жылғы 31 мамырдағы № 100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"Құқықтық актілер туралы" 2016 жылғы 6 сәуірдегі Қазақстан Республикасы Заңының 46-бабы 2-тармағының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сондай-ақ "Мемлекеттік статистика туралы" 2010 жылғы 19 наурыздағы Қазақстан Республикасы Заңының 12-бабының 3) тармақшасына сәйкес,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"Халықты қылмыстылық деңгейі және оның нәтижелерінің тіркелуі бойынша әлеуметтік - статистикалық зерттеу туралы сауалнама" (коды 1962105, индексі КД-01, кезеңділігі біржолғы) жалпымемлекеттік статистикалық байқаудың статистикалық нысаны мен оны толтыру жөніндегі нұсқаулықты бекіту туралы" Қазақстан Республикасы Статистика агенттігі төрағасының 2012 жылғы 6 қыркүйектегі № 254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7922 болып тіркелген, "Әділет" ақпараттық-құқықтық жүйесінде 2013 жылғы 16 мамырда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Статистикалық қызметті жоспарлау басқармасы заңнамада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кешірмесін қол қойылған күнінен бастап бір апталық мерзімде Қазақстан Республикасы Әділет министрлігіне, "Әділет" ақпараттық-құқықтық жүйесіне және Қазақстан Республикасы нормативтік құқықтық актілерінің Эталондық бақылау банкіне енгізу үшін Қазақстан Республикасы Әділет министрлігінің "Республикалық құқықтық ақпарат орталығы" Шаруашылық жүргізу құқығындағы республикалық мемлекеттік кәсіпорнына жіберуді;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Ұлттық экономика министрлігі Статистика комитетінің интернет-ресурсына орналастыруды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Ұлттық экономика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Статистика комитетінің төрағасы                   Н. Айдапкелов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"КЕЛІСІЛГЕН"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Бас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Құқықтық статистика және арнайы есепке алу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жөніндегі комитетінің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 С. Айтпаева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2016 жылғы ______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"КЕЛІСІЛГЕН"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Ішкі істер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 Қ. Қасымов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2016 жылғы ______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"КЕЛІСІЛГЕН"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қызмет істері министрлігінің Сыбайлас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жемқорлыққа қарсы іс-қимыл ұлттық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бюросының (Сыбайлас жемқорлыққа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қарсы қызмет)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 Қ. Қожамжаров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2016 жылғы 16 тамыз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"КЕЛІСІЛГЕН"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кірістер комитетінің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 Д. Ерғожин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2016 жылғы 04 қазан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