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7db7" w14:textId="d597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министрлігі Статистика комитеті төрағасының м.а. 2016 жылғы 11 мамырдағы № 83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Республикасының 2016 жылғы 6 сәуірдегі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экономика министрлігі Статистика комитетінің регламентін бекіту туралы» Қазақстан Республикасы Ұлттық экономика министрлігі Статистика комитеті төрағасының 2015 жылғы 30 наурыздағы № 52 (Нормативтік құқықтық актілерді мемлекеттік тіркеу тізілімінде № 10822 болып тіркелген, 2015 жылғы 5 маусымда «Әділет» ақпараттық-құқықтық жүйесінде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экономика министрлігі Статистика комитетінің Заң басқармасы осы бұйрықты Қазақстан Республикасы Ұлттық экономика министрлігі Статистика комитетінің құрылымдық бөлімшелері мен аумақтық органдарының назарына жеткізсін.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 Б. Иманалиев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