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892" w14:textId="5a0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7 мамырдағы № 111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25 сәуірдегі № 124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№ 480-V ҚРЗ Қазақстан Республикасы Заңының 46 - бабының </w:t>
      </w:r>
      <w:r>
        <w:rPr>
          <w:rFonts w:ascii="Times New Roman"/>
          <w:b w:val="false"/>
          <w:i w:val="false"/>
          <w:color w:val="000000"/>
          <w:sz w:val="28"/>
        </w:rPr>
        <w:t>3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4) тармақшаларына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2012 жылғы 7 мамырдығы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 - 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тізілімде 2012 жылғы 25 мамырда № 9-20-209 болып тіркелген)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