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be4d" w14:textId="be7b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Табиғи монополияларды реттеу және бәсекелестікті қорғау комитетінің ережесін бекіту туралы" Қазақстан Республикасының Ұлттық экономика министрінің 2014 жылғы 30 қыркүйектегі № 34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19 тамыздағы № 378 бұйрығы. Күші жойылды - Қазақстан Республикасы Ұлттық экономика министрінің 2017 жылғы 12 сәуірдегі № 153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Ұлттық экономика министрінің 12.04.2017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Табиғи монополияларды реттеу және бәсекелестікті қорғау комитетінің ережесін бекіту туралы" Қазақстан Республикасының Ұлттық экономика министрінің 2014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9775 болып тіркелген, 2014 жылғы 28 қазандағы "Әділет" ақпараттық-құқықтық жүйесінде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Табиғи монополияларды реттеу және бәсекелестікті қорғау комитетінің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табиғи монополиялар саласына жатқызылатын тауарларға, жұмыстар мен көрсетілетін қызметтерге тарифтерді (бағаларды, алымдар мөлшерлемелерін) қалыптастыру және бекіту тәртібі бөлігінде мемлекеттік-жекешелік әріптестік жобасының тұжырымдамасын, концессиялық ұсынысты, мемлекеттік-жекешелік әріптестік жобасының, оның ішінде концессиялық жобаның техникалық-экономикалық негіздемесін, мемлекеттік-жекешелік әріптестік жобасының, оның ішінде концессиялық жобаның конкурстық құжаттамасын, мемлекеттік-жекешелік әріптестік шартының, оның ішінде концессия шартының жобасын, оның ішінде оларға өзгерістер және (немесе) толықтырулар енгізу кезінде келісу;";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электр энергетикасы саласындағы басшылықты жүзеге асыратын уәкілетті орган белгілеген тәртіппен энергияөндіруші ұйымдар үшін жеке тариф бекіту;";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табиғи монополиялар салаларында және реттелетін нарықтарда басшылықты жүзеге асыратын уәкілетті орган бекіткен табиғи монополиялар субъектілерінің реттеліп көрсетілетін қызметтерінің (тауарларының, жұмыстарының) тізбесіне енгізу үшін ұсыныстар әзірлеу;";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реттелетін нарықтарда үстем немесе монополиялық жағдайға ие нарық субъектілерінің мемлекеттік тізілімін қалыптастыру және жүргізу;";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"71) мемлекеттік органдардың, жергілікті атқарушы органдардың бәсекелестікті шектеуге және (немесе) жоюға бағытталған актілерінің, әрекеттерінің (әрекетсіздігінің) жолын кесу;";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реттелетін нарықтарда үстем немесе монополиялық жағдайға ие нарық субъектiлерiнiң қызметін мониторингiлеуді жүзеге асыру;";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"77) нарық субъектiлерi, мемлекеттік органдардың, жергілікті атқарушы органдардың бәсекелестікті қорғау салысында Қазақстан Республикасының заңнамасын бұзушылық фактiлерi бойынша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тергеу жүргізу;";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бәсекелестікті қорғау саласындағы Қазақстан Республикасының заңнамасында белгіленген жағдайларда құқық қорғау органдарына тауар нарықтарындағы бәсекелестіктің жай-күйі туралы талдамалық ақпарат пен басқа да мониторингілер деректерін ұсыну;";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мыналардың: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шоғырландыруды жүзеге асыру туралы өтінішхаттың;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кәсіпорынды, акцияларының (үлестерiнiң) елу пайызынан астамы мемлекетке тиесiлi заңды тұлғаны және олармен аффилиирленген тұлғаларды құру туралы өтінішхаттың;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нарық субъектiлерi ұсынатын өнiмнiң монополиялық түрлерi бойынша, өндiру мен өткізу көлемдері, өткiзiлетiн монополиялық тауарлардың босатылу бағалары мен табыстылық деңгейі туралы тоқсан сайынғы ақпараттың нысандарын белгілеу және айқындау;";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"92) мемлекеттік органдарға, жергілікті атқарушы органдарға өздері қабылдаған актiлердi жою немесе оларды өзгерту туралы, бұзушылықтарды тоқтату, сондай-ақ өздерi жасаған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қайшы келетін келiсiмдердi бұзу немесе өзгерту туралы және бәсекелестікті қамтамасыз етуге бағытталған іс-қимылдардың жасау туралы орындалуға мiндеттi нұсқамалар енгiзу;";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94-1), 94-2), 94-3), 94-4), 94-5) және 94-6) тармақшалармен толықтырылсын: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асыру;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Қазақстан Республикасының заңнамасында белгіленген тәртіппен құқық қорғау органдарына жедел іздестіру іс-шараларын жүргізу туралы жүгіну;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нарық субъектісінің, мемлекеттік органның,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алдын ала ескерту жіберу;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Қазақстан Республикасының заңнамасында көзделген жағдайларда тауар нарықтарында мемлекет реттейтін бағалар қолданылатын өнімдердің, тауарлар мен көрсетілетін қызметтердің номенклатурасы бойынша ұсыныстар әзірлеу;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табиғи монополиялар субъектілері тарифтерінің (бағаларының, алымдар мөлшерлемелерінің) және тарифтік сметаларының жобаларына талдау мен сараптама жүргізу мәселелері жөніндегі сараптамалық кеңес құру және ол туралы ережені бекіту;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реттелетін нарықтарда үстем немесе монополиялық жағдайға ие нарық субъектілерінің мемлекеттік тізілімінің нысанын бекіту;".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"Комитеттің қарамағындағы ұйымдардың тізбесі"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бөлім алынып тасталсын. 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мерзімді баспа басылымдарында және "Әділет" ақпараттық-құқықтық жүйесінде ресми жариялауын;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экономика министрлігінің интернет-ресурсында орналастырылуын;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бес жұмыс күні ішінде осы бұйрықтың көшірмелерін Қазақстан Республикасының Әділет министрлігіне,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қамтамасыз етсін.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Ұлттық экономика вице-министріне жүктелсін.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енгiзiледi.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Бишімбаев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