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5d0d" w14:textId="2d35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жер кадастрын жүргізу саласында мемлекеттік монополия субъектілері өндіретін және (немесе) іске асыратын тауарлардың (жұмыстардың, қызметтердің) бағаларын бекіту туралы" Қазақстан Республикасы Ұлттық экономика министрінің міндетін атқарушының 2015 жылғы 27 наурыздағы № 265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19 қаңтардағы № 16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43-1-бабының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жер кадастрын жүргізу саласында мемлекеттік монополия субъектілері өндіретін және (немесе) іске асыратын тауарлардың (жұмыстардың, қызметтердің) бағаларын бекіту туралы» Қазақстан Республикасы Ұлттық экономика министрінің міндетін атқарушының 2015 жылғы 27 наурыздағы № 265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10864 тіркелген, 2015 жылғы 22 мамырда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мерзімді баспасөз басылымдарында және «Әділет» ақпараттық 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Ұлттық экономика министрлігінің интернет-ресурсында орналастырылуын;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күнтізбелік жеті күннің ішінде осы бұйрықтың көшірмесінің Қазақстан Республикасының Әділет министрлігіне жолдануын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 Ұлттық экономика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2016 жылғы 1 наурыздан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