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ba3" w14:textId="6d0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29 қаңтардағы № 42 "Мүгедектер үшін жұмыс орындарының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25 наурыздағы № 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2010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(Нормативтік құқықтық актілерді мемлекеттік тіркеу тізілімінде № 9-18-109 тіркелген, 2010 жылғы 11 наурызда "Маяк" аудандық газетінде жарияланған) қаулысын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