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e363" w14:textId="61fe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Сарыкөл ауданы әкімдігінің 2016 жылғы 25 қаңтардағы № 9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val="false"/>
          <w:color w:val="000000"/>
          <w:sz w:val="28"/>
        </w:rPr>
        <w:t xml:space="preserve">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Сарыкөл ауданы әкімдігінің "Аудандық бюджет қаражаты есебінен кемінде жиырма бес процентке жоғары лауазымдық жалақылар мен тарифтік ставкаларды алуға құқығы бар, ауылдық жерде жұмыс істейтін әлеуметтік қамсыздандыру, білім беру, мәдениет және спорт саласының азаматтық қызметшілер лауазымдарының тізбесін анықтау туралы" 2013 жылғы 20 тамыздағы </w:t>
      </w:r>
      <w:r>
        <w:rPr>
          <w:rFonts w:ascii="Times New Roman"/>
          <w:b w:val="false"/>
          <w:i w:val="false"/>
          <w:color w:val="000000"/>
          <w:sz w:val="28"/>
        </w:rPr>
        <w:t>№ 299</w:t>
      </w:r>
      <w:r>
        <w:rPr>
          <w:rFonts w:ascii="Times New Roman"/>
          <w:b w:val="false"/>
          <w:i w:val="false"/>
          <w:color w:val="000000"/>
          <w:sz w:val="28"/>
        </w:rPr>
        <w:t xml:space="preserve"> (нормативтік құқықтық актілерді мемлекеттік тіркеу тізілімінде № 4219 тіркелген, 2013 жылы 26 қыркүйекте "Сарыкөл" аудандық газетінде жарияланған), "Аудандық бюджет қаражаты есебінен кемінде жиырма бес процентке жоғары лауазымдық жалақылар мен тарифтік ставкаларды алуға құқығы бар, ауылдық жерде жұмыс істейтін әлеуметтік қамсыздандыру, білім беру, мәдениет және спорт саласының азаматтық қызметшілер лауазымдарының тізбесін анықтау туралы" әкімдіктің 2013 жылғы 20 тамыздағы № 299 қаулысына өзгерістер мен толықтыру енгізу туралы" 2014 жылғы 29 қыркүйектегі </w:t>
      </w:r>
      <w:r>
        <w:rPr>
          <w:rFonts w:ascii="Times New Roman"/>
          <w:b w:val="false"/>
          <w:i w:val="false"/>
          <w:color w:val="000000"/>
          <w:sz w:val="28"/>
        </w:rPr>
        <w:t>№ 399</w:t>
      </w:r>
      <w:r>
        <w:rPr>
          <w:rFonts w:ascii="Times New Roman"/>
          <w:b w:val="false"/>
          <w:i w:val="false"/>
          <w:color w:val="000000"/>
          <w:sz w:val="28"/>
        </w:rPr>
        <w:t xml:space="preserve"> (нормативтік құқықтық актілерді мемлекеттік тіркеу тізілімінде № 5119 тіркелген, 2014 жылғы 30 қазанда "Пресс-Экспресс" газетінде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Э. Күзенбаев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