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17c" w14:textId="6bd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сәуірдегі № 297 "Қостанай ауданының аумағында бейбіт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8 ақпандағы № 376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аумағында бейбіт жиналыстар, митингілер, шерулер, пикеттер мен демонстрациялар өткізу тәртібін қосымша реттеу туралы" шешімінің (Нормативтік құқықтық актілерді мемлекеттiк тіркеу тізілімінде № 5620 тіркелген, 2015 жылғы 4 маусымда "Арна"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