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2df9" w14:textId="c002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2016 жылғы 11 қаңтардағы № 16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оған қол қойылғаннан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"Қостанай ауданы әкімдігінің "Жұмыспен қамту және әлеуметтік бағдарламалар бөлімі" мемлекеттік мекемесі туралы ережені бекіту туралы" Қостанай ауданы әкімдігінің 2015 жылғы 19 наурыздағы № 126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5502 болып тіркелген, "Арна" газетінде 2015 жылдың 16 сәуірінде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"Қостанай ауданы әкімдігінің "Білім бөлімі" мемлекеттік мекемесі туралы ережені бекіту туралы" Қостанай ауданы әкімдігінің 2015 жылғы 1 қыркүйектегі № 469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5912 болып тіркелген, "Арна" газетінде 2015 жылдың 8 қазанында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"Қостанай ауданы әкімдігінің "Сәулет және қала құрылысы бөлімі" мемлекеттік мекемесі туралы ережені бекіту туралы" Қостанай ауданы әкімдігінің 2015 жылғы 3 қыркүйектегі № 476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5913 болып тіркелген, "Арна" газетінде 2015 жылдың 8 қазанында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