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94b6" w14:textId="09a9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2013 жылғы 4 қарашадағы № 243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қаулысының күшін жойылған деп тану туралы</w:t>
      </w:r>
    </w:p>
    <w:p>
      <w:pPr>
        <w:spacing w:after="0"/>
        <w:ind w:left="0"/>
        <w:jc w:val="both"/>
      </w:pPr>
      <w:r>
        <w:rPr>
          <w:rFonts w:ascii="Times New Roman"/>
          <w:b w:val="false"/>
          <w:i w:val="false"/>
          <w:color w:val="000000"/>
          <w:sz w:val="28"/>
        </w:rPr>
        <w:t>Қостанай облысы Қарасу ауданы әкімдігінің 2016 жылғы 21 қаңтардағы № 9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Қарасу ауданы әкімдігінің 2013 жылғы 4 қарашадағы № 243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тізілімінде 2013 жылғы 5 желтоқсандағы № 4332 тiркелген, 2013 жылы 26 желтоқсандағы "Қарасу өңірі" газетiнде жарияланған), Қарасу ауданы әкімдігінің 2014 жылғы 19 маусымдағы № 157 "Қарасу ауданы әкімдігінің 2013 жылғы 4 қарашадағы № 243 "Ауылдық жерде жұмыс істейтін әлеуметтік қамсыздандыру, білім беру, мәдениет және спорт амандары лауазымдарының тізбесін белгілеу туралы"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тізілімінде 2014 жылғы 2 шілдедегі № 4911 болып тіркелген, 2014 жылы 16 шілдедегі "Қарасу өңірі" газетiнде жарияланған), Қарасу ауданы әкімдігінің 2015 жылғы 29 шілдедегі № 185 "Қарасу ауданы әкімдігінің 2013 жылғы 4 қарашадағы № 243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тізілімінде 2015 жылғы 26 тамыздағы № 5840 тiркелген, 2015 жылы 2 қыркүектегі "Қарасу өңірі" газетiнде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Қарасу ауданының әкімі                     А. Шәмшиев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