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f399" w14:textId="689f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Қамысты ауданы әкімдігінің 2016 жылғы 3 ақпандағы № 14 қаулысы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40-бабы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Қамысты ауданы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Аудан әкімі                                Ж. Бисимбаев</w:t>
      </w:r>
    </w:p>
    <w:bookmarkStart w:name="z4"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2016 жылғы 3 ақпандағы  </w:t>
      </w:r>
      <w:r>
        <w:br/>
      </w:r>
      <w:r>
        <w:rPr>
          <w:rFonts w:ascii="Times New Roman"/>
          <w:b w:val="false"/>
          <w:i w:val="false"/>
          <w:color w:val="000000"/>
          <w:sz w:val="28"/>
        </w:rPr>
        <w:t xml:space="preserve">
№ 14 қаулысына қосымша  </w:t>
      </w:r>
    </w:p>
    <w:bookmarkEnd w:id="1"/>
    <w:p>
      <w:pPr>
        <w:spacing w:after="0"/>
        <w:ind w:left="0"/>
        <w:jc w:val="left"/>
      </w:pPr>
      <w:r>
        <w:rPr>
          <w:rFonts w:ascii="Times New Roman"/>
          <w:b/>
          <w:i w:val="false"/>
          <w:color w:val="000000"/>
        </w:rPr>
        <w:t xml:space="preserve"> Қамысты ауданы әкімдігінің күші жойылған кейбір қаулыларының тізбесі</w:t>
      </w:r>
    </w:p>
    <w:bookmarkStart w:name="z5" w:id="2"/>
    <w:p>
      <w:pPr>
        <w:spacing w:after="0"/>
        <w:ind w:left="0"/>
        <w:jc w:val="both"/>
      </w:pPr>
      <w:r>
        <w:rPr>
          <w:rFonts w:ascii="Times New Roman"/>
          <w:b w:val="false"/>
          <w:i w:val="false"/>
          <w:color w:val="000000"/>
          <w:sz w:val="28"/>
        </w:rPr>
        <w:t>
      1. Әкімдіктің 2011 жылғы 25 қазандағы № 302 "Мүгедектер үшін жұмыс орындарының квотасын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9-11-126 тіркелген, 2011 жылғы 22 қарашада "Новый путь - Бозторғай" газетінде жарияланған).</w:t>
      </w:r>
      <w:r>
        <w:br/>
      </w:r>
      <w:r>
        <w:rPr>
          <w:rFonts w:ascii="Times New Roman"/>
          <w:b w:val="false"/>
          <w:i w:val="false"/>
          <w:color w:val="000000"/>
          <w:sz w:val="28"/>
        </w:rPr>
        <w:t>
</w:t>
      </w:r>
      <w:r>
        <w:rPr>
          <w:rFonts w:ascii="Times New Roman"/>
          <w:b w:val="false"/>
          <w:i w:val="false"/>
          <w:color w:val="000000"/>
          <w:sz w:val="28"/>
        </w:rPr>
        <w:t>
      2. Әкімдіктің 2014 жылғы 26 ақпандағы № 70 "Қамысты ауданында ақы төленетін қоғамдық жұмыстарды ұйымдастыру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4521 тіркелген, 2014 жылғы 4 сәуірде "Қамысты жаңалықтары - Камыстинские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3. Әкімдіктің 2014 жылғы 20 наурыздағы № 99 "Аудандық бюджет қаражаты есебінен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белгіленетін,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4626 тіркелген, 2014 жылғы 9 мамырда "Қамысты жаңалықтары - Камыстинские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4. Әкімдіктің 2014 жылғы 16 сәуірдегі № 112 "Қамысты ауданы әкімдігінің 2014 жылғы 26 ақпандағы № 70 "Қамысты ауданында ақы төленетін қоғамдық жұмыстарды ұйымдастыру туралы" қаулысына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4670 тіркелген, 2014 жылғы 9 мамырда "Қамысты жаңалықтары - Камыстинские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5. Әкімдіктің 2015 жылғы 14 мамырдағы № 70 "Қамысты ауданы әкімдігінің 2014 жылғы 26 ақпандағы № 70 "Қамысты ауданында ақы төленетін қоғамдық жұмыстарды ұйымдастыру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5654 тіркелген, 2015 жылғы 16 маусымда "Сатып алу ақпарат" газетінде жарияланған).</w:t>
      </w:r>
      <w:r>
        <w:br/>
      </w:r>
      <w:r>
        <w:rPr>
          <w:rFonts w:ascii="Times New Roman"/>
          <w:b w:val="false"/>
          <w:i w:val="false"/>
          <w:color w:val="000000"/>
          <w:sz w:val="28"/>
        </w:rPr>
        <w:t>
</w:t>
      </w:r>
      <w:r>
        <w:rPr>
          <w:rFonts w:ascii="Times New Roman"/>
          <w:b w:val="false"/>
          <w:i w:val="false"/>
          <w:color w:val="000000"/>
          <w:sz w:val="28"/>
        </w:rPr>
        <w:t>
      6. Әкімдіктің 2015 жылғы 8 шілдедегі № 96 "Қамысты ауданы әкімдігінің 2014 жылғы 20 наурыздағы № 99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айлақақыларымен және ставкаларымен салыстырғанда кемінде жиырма бес пайызға жоғарылатылған лауазымдық айлақақылар мен тарифтік ставкаларды алуға құқығы бар мамандар лауазымдарының тізбесін анықтау туралы" қаулысына өзгерістер пен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5772 тіркелген, 2015 жылғы 20 тамызда "Сатып алу ақпарат" газетінде жарияланған).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