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e031" w14:textId="d7fe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10 желтоқсандағы № 390 "Жітіқара аудандық мәслихатының аппараты" мемлекеттік мекемесінің ережесін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27 мамырдағы № 36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44-бабы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3)-тармақшасына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аудандық мәслихатының аппараты" мемлекеттік мекемесінің ережесін бекіту туралы" шешімінің (Нормативтік құқықтық актілерді мемлекеттік тіркеу тізілімінде тіркелген № 6138, "Авангард" газетінде 2015 жылғы 04 мауысымда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