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1243" w14:textId="5e0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2016 жылғы 6 мамырдағы № 50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Әкімдіктің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ветеринария бөлімі" мемлекеттік мекемесі туралы ережені бекіту туралы" қаулысы (НҚА мемлекеттік тіркеу тізілімінде 2015 жылғы 20 наурыздағы № 5446 болып тіркелген, 2015 жылғы 14 ақпанда "Біздің Торғай"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Әкімдіктің 2015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 әкімінің аппараты" мемлекеттік мекемесінің ережесін бекіту туралы" қаулысы (НҚА мемлекеттік тіркеу тізілімінде 2015 жылғы 30 маусымдағы № 5706 болып тіркелген, 2015 жылғы 7 шілдеде "Біздің Торғай" аудандық газетінде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Әкімдіктің 2015 жылғы 11 қыркүйекте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Жаркөл ауылдық округінің әкімі аппараты" мемлекеттік мекемесінің ережесін бекіту туралы" қаулысы (НҚА мемлекеттік тіркеу тізілімінде 2015 жылғы 14 қазандағы № 5928 болып тіркелген, 2015 жылғы 27 қазанда "Біздің Торғай"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Әкімдіктің 2015 жылғы 11 қыркүйекте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қаржы бөлімі" мемлекеттік мекемесінің ережесін бекіту туралы" қаулысы (НҚА мемлекеттік тіркеу тізілімінде 2015 жылғы 14 қазандағы № 5934 болып тіркелген, 2015 жылғы 27 қазанда "Біздің Торғай"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Әкімдіктің 2015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экономика және бюджеттік жоспарлау бөлімі" мемлекеттік мекемесінің ережесін бекіту туралы қаулысы" (НҚА мемлекеттік тіркеу тізілімінде 2015 жылғы 30 желтоқсандағы № 6116 болып тіркелген, 2016 жылғы 19 қаңтарда "Біздің Торғай"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Әкімдіктің 2015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кәсіпкерлік және ауыл шаруашылығы бөлімі" мемлекеттік мекемесінің ережесін бекіту туралы қаулысы" (НҚА мемлекеттік тіркеу тізілімінде 2015 жылғы 20 қаңтардағы № 6152 болып тіркелген, 2016 жылғы 2 ақпанда "Біздің Торғай" аудандық газетінде жарияланған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