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e3bc" w14:textId="7aee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2015 жылғы 13 қаңтардағы № 6 "Лисаков қаласы әкімінің аппараты"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11 мамырдағы № 185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2015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 әкімінің аппараты" мемлекеттік мекемесі туралы ережені бекіту туралы" қаулысының күші жойылды деп танылсын (Нормативтік құқықтық актілерді мемлекеттік тіркеу тізілімінде № 5365 болып тіркелген, 2015 жылғы 19 ақпанда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