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78e" w14:textId="27e2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жылы қоғамдық жұмыстарды ұйымдастыру туралы" Арқалық қаласы әкімдігінің 2015 жылғы 27 қарашадағы № 421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4 сәуірдегі № 110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қолданыстағы заңнамаға сәйкес келтіруге байланысты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 әкімдігінің 2015 жылғы 27 қарашасындағы № 421 "2016 жылғы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21 желтоқсанда № 6072 болып тіркелген, 2016 жылғы 21 қаңтарда "Арқалық хабары"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