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1b11" w14:textId="bce1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"Рудный қаласы әкімдігі атқарушы органдарының "Б" корпусы мемлекеттік әкімшілік қызметшілерінің қызметін жыл сайынғы бағалау әдістемесін бекіту туралы" 2015 жылғы 26 қарашадағы № 1690 әкімдік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11 қаңтардағы № 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2000 жылғы 27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"Рудный қаласы әкімдігі мемлекеттік мекемелерінің "Б" корпусы мемлекеттік әкімшілік қызметшілерінің қызметін жыл сайынғы бағалау әдістемесін бекіту туралы" 2015 жылғы 26 қарашадағы № 1690 Рудный қаласы әкімдігі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6084 болып тіркелген, 2016 жылғы 6 қаңтарда "Рудненский рабочий"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 аппаратының басшысы А.Қ.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сәттен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