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e8be" w14:textId="c20e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25 маусымдағы № 1629 "Қостанай қаласы әкімдігінің сәулет және қала құрылыс бөлімі" мемлекеттік мекемесі туралы ереженің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7 сәуірдегі № 790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</w:t>
      </w:r>
      <w:r>
        <w:rPr>
          <w:rFonts w:ascii="Times New Roman"/>
          <w:b/>
          <w:i w:val="false"/>
          <w:color w:val="000000"/>
          <w:sz w:val="28"/>
        </w:rPr>
        <w:t>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2015 жылғы 25 маусымдағы № 1629 "Қостанай қаласы әкімдігінің сәулет және қала құрылыс бөлімі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5773 болып тіркелген, "Наш Костанай" газетінде 2015 жылғы 11 тамызда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қаласы әкімінің орынбасары Е.О. Теменовқа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