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e1736" w14:textId="90e17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2016 жылғы 17ақпандағы № 503 "Қостанай облысы бойынша тексеру комиссиясы" мемлекеттік мекемесі туралы ережені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мәслихатының 2016 жылғы 25 шілдедегі № 61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"Мемлекеттік аудит және қаржылық бақылау туралы" 2015 жылғы 12 қарашадағы Қазақстан Республикасы Заңының 49-бабы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2016 жылғы 6 сәуірдегі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ШЕШIМ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Қостанай облыстық мәслихатының 2016 жылғы 17 ақпандағы № 503 "Қостанай облысы бойынша тексеру комиссиясы" мемлекеттік мекемесінің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(Нормативтік құқықтық актілерді мемлекеттік тіркеу тізілімінде № 6219 тіркелген, 2016 жылғы 4 сәуірде "Әділет" ақпараттық-құқықтық жүйесінде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2. Осы шешім қабылданған кезінен бастап күшіне енеді.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төрағасы,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облыстық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"Қостанай облысы бойынша тексеру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комиссиясы" мемлекеттік мекемесінің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төрағасы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_______________А. Асанов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2016 жылғы 25шілде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