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713f4" w14:textId="da713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Облыс әкімінің 2015 жылғы 30 наурыздағы № 4 "Мемлекеттiк сатып алуды ұйымдастыруды және жүргізуді бірыңғай ұйымдастырушы орындайтын жұмыстарды айқындау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әкімінің 2016 жылғы 25 ақпандағы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жергiлiктi мемлекеттiк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"Нормативтік құқықтық актілер туралы" 1998 жылғы 24 наурыздағы Қазақстан Республикасы Заңы 21-1-бабының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ШЕШТ</w:t>
      </w:r>
      <w:r>
        <w:rPr>
          <w:rFonts w:ascii="Times New Roman"/>
          <w:b/>
          <w:i w:val="false"/>
          <w:color w:val="000000"/>
          <w:sz w:val="28"/>
        </w:rPr>
        <w:t>І</w:t>
      </w:r>
      <w:r>
        <w:rPr>
          <w:rFonts w:ascii="Times New Roman"/>
          <w:b/>
          <w:i w:val="false"/>
          <w:color w:val="000000"/>
          <w:sz w:val="28"/>
        </w:rPr>
        <w:t>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Қостанай облысы әкімінің 2015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"Мемлекеттiк сатып алуды ұйымдастыруды және жүргізуді бірыңғай ұйымдастырушы орындайтын жұмыстарды айқындау туралы" шешімінің (Нормативтік құқықтық актілерді мемлекеттiк тіркеу тізілімінде № 5490 болып тіркелген, 2015 жылғы 03 сәуірде "Қостанай таңы"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қол қойылған күнінен бастап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