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1ba3" w14:textId="1fd1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2015 жылғы 1 шілдедегі №167-қ "Мұнайлы ауданының шалғайдағы елді мекендерінде тұратын балаларды жалпы білім беретін мектептерге тасымалдаудың схемасы мен тәртібін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2016 жылғы 31 наурыздағы № 69-қ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Мұнайлы ауданы әкімдігінің 2015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№ 167-қ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ауданының шалғайдағы елді мекендерінде тұратын балаларды жалпы білім беретін мектептерге тасымалдаудың схемасы мен тәртібін бекіту туралы" (Нормативтік құқықтық актілерді мемлекеттік тіркеу тізілімінде № 2793 болып тіркелген, "Мұнайлы" газетінде 2015 жылы 7 тамызда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Мұнайлы ауданы әкімінің аппараты (Е. Оспан) бір апта мерзімде осы қаулының көшірмесін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Жолбаев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