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0b73" w14:textId="41d0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2016 жылғы 25 наурыздағы № 66-қ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"Нормативтік құқықтық актілер туралы" 1998 жылғы 24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Мұнайлы ауданы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Мұнайлы ауданы әкімдігінің 2009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146-қ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ауданының аумағында ауыл шаруашылығы өнімдерінің жәрмеңкесін ұйымдастыру туралы" (Нормативтік құқықтық актілерді мемлекеттік тіркеу тізілімінде №11-7-52 болып тіркелген, "Мұнайлы" газетінде 2009 жылы 3 шілдеде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Мұнайлы ауданы әкімдігінің 2014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 153-қ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ауданының аумағында жеміс-көкөніс және бақша өнімдерін сататын уақытша сауда орындарының, алаңдардың (алаңқай) орнын белгілеу туралы" (Нормативтік құқықтық актілерді мемлекеттік тіркеу тізілімінде № 2449 болып тіркелген, 2014 жылғы 27 маусымда "Мұнайлы" газетінде жарияланған)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Мұнайлы аудандық кәсіпкерлік бөлімі (Н. Жұпбанова) бір апта мерзімде осы қаулының көшірмесін Маңғыстау облысының әділет департаментіне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