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ce6e" w14:textId="baec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министрлігінің аумақтық департаменттері туралы ережелерін бекіту туралы" Қазақстан Республикасы Мемлекеттік қызмет істері министрінің 2016 жылғы 6 қаңтардағы № 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2016 жылғы 19 шілдедегі № 155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Мемлекеттік қызмет істері министрлігінің аумақтық департаменттері туралы ережелерін бекіту туралы» Қазақстан Республикасы Мемлекеттік қызмет істері министрінің 2016 жылғы 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12862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2-қосымшаның «Қазақстан Республикасы Мемлекеттік қызмет істері министрлігінің Ақтөбе облысы бойынша департаменті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Департаменттің заңды мекенжайы: 030000, Ақтөбе облысы, Ақтөбе қаласы, Әбілқайыр хан даңғылы, 40.».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7-қосымшаның «Қазақстан Республикасы Мемлекеттік қызмет істері министрлігінің Батыс Қазақстан облысы бойынша департаменті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Департаменттің заңды мекенжайы: 090000, Батыс Қазақстан облысы, Орал қаласы, Достық-Дружба даңғылы, 201.».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министрлігінің Заң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көшірмелерін мерзімді баспа басылымдарында және «Әділет» ақпараттық-құқықтық жүйесінде ресми жариялануға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осы бұйрықтың көшірмелерін «Қазақстан Республикасы Әділет министрлігі Республикалық құқықтық ақпарат орталығы» шаруашылық жүргізу құқығындағы Республикалық мемлекеттік кәсіпорнына Қазақстан Республикасының Нормативтiк құқықтық актiлер Эталондық бақылау банкiнде орналастыру үшін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істері министрлігінің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қызмет істері министрлігінің департамент басшылары осы бұйрықтан туындайтын тиісті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Мемлекеттік қызмет істері министрлігінің Жауапты хатшысына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министрі                   Т. Донақов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