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cd2" w14:textId="6b43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2015 жылғы 28 қазандағы № 27/224 "Маңғыстау аудандық Мәслихатының аппараты» мемлекеттік мекемесінің "Б" корпусы мемлекеттік әкімшілік қызметшілерінің қызметін жыл сайынғы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2016 жылғы 13 қаңтардағы № 29/254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жергiлiктi мемлекеттiк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Маңғыстау аудандық Мәслихатының 2015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27/224 </w:t>
      </w:r>
      <w:r>
        <w:rPr>
          <w:rFonts w:ascii="Times New Roman"/>
          <w:b w:val="false"/>
          <w:i w:val="false"/>
          <w:color w:val="000000"/>
          <w:sz w:val="28"/>
        </w:rPr>
        <w:t>«Маңғыстау аудандық Мәслихатының аппараты» мемлекеттік мекемесінің «Б» корпусы мемлекеттік әкімшілік қызметшілерінің қызметін жыл сайынғы бағалау әдістемесін бекіту туралы» (Нормативтік құқықтық кесімдердің мемлекеттік тіркеу Тізілімінде 2015 жылы 26 қарашада № 2885 болып тіркелген, аудандық «Жаңа өмір» газетінің 2015 жылғы 09 желтоқсандағы № 60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Қ.Шалабаев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 Т.Қылаңов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