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c579" w14:textId="acdc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2009 жылғы 15 сәуірдегі №12/149 "Жер салығының ставкаларының түзету коэффициентінің мөлшері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2016 жылғы 08 шілдедегі № 3/35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Маңғыстау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аудандық Мәслихатының 2009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12/149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ставкаларының түзету коэффициентінің мөлшері туралы" шешімінің (Нормативтік құқықтық актілерді мемлекеттік тіркеу тізілімінде № 11-5-78 болып тіркелген, аудандық "Жаңа өмір" газетінің 2009 жылғы 3 маусымда № 26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аудандық Мәслихатының аппараты" мемлекеттік мекемесінің аппарат басшысы (Е.Қалиев) осы шешімді бұқаралық ақпарат құралдарына және "Әділет"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Б.Құсымбаев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