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203f" w14:textId="d432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2015 жылғы 18 маусымдағы №171 "Маңғыстау аудандық сәулет және қала құрылысы бөлімі" мемлекеттік мекемесінің Ережесін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2016 жылғы 06 мамырдағы № 141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ауданы әкімдігінің 2015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аудандық сәулет және қала құрылысы бөлімі" мемлекеттік мекемесінің Ережесін бекіту туралы" (Нормативтік құқықтық актілерді мемлекеттік тіркеу тізілімінде №2760 болып тіркелген, 2015 жылы 18 тамызда "Әділет" ақпараттық –құқықтық жүйесінде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ауданы әкімінің аппараты басшысының міндетін атқарушы Ә.Төлемісов бір апта мерзімде осы қаулының көшірмесін әділет органдарына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күшіне енеді және ресми жариялануы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