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21d9" w14:textId="5682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әкімдігінің 2015 жылғы 20 қазандағы № 284 "Қарақия ауданы әкімдігінің 2014 жылғы 9 желтоқсандағы № 332 "Қарақия ауданы әкімдігінің "Қарақия аудандық білім бөлімі" мемлекеттік мекемесінің Ережесін бекіту туралы" қаулысына өзгерістер енгізу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2016 жылғы 14 маусымдағы № 182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актiлер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Қарақия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"Қарақия ауданы әкімдігінің 2014 жылғы 9 желтоқсандағы № 332 "Қарақия ауданы әкімдігінің "Қарақия аудандық білім бөлімі" мемлекеттік мекемесінің Ережесін бекіту туралы" қаулысына өзгерістер енгізу туралы" Қарақия ауданы әкімдігінің 2015 жылғы 20 қазандағы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2879 болып тіркелген, 2015 жылдың 10 желтоқсанында "Қарақия"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Қарақия ауданы әкімінің аппараты (А.Таубаев) бір апта мерзімде осы қаулының көшірмесін Маңғыстау облысының әділет департаментіне жолдансын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күннен бастап қолданысқа енгізіледі және ресми жариялануға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