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898" w14:textId="3e7b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06 маусымдағы № 166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Қарақия ауданы әкімінің аппараты (А.Таубаев)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әкімдігінің күші жойылған кейбір 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"Қарақия аудандық білім бөлімі" мемлекеттік мекемесінің Ережесін бекіту туралы" (Нормативтік құқықтық актілерді мемлекеттік тіркеу тізілімінде № 2597 болып тіркелген, 2015 жылдың 29 қаңтарында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Қарақия ауданы әкімдігінің 2015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тұрғын үй коммуналдық шаруашылығы, жолаушы көлігі және автомобиль жолдары бөлімі" мемлекеттік мекемесінің Ережесін бекіту туралы" (Нормативтік құқықтық актілерді мемлекеттік тіркеу тізілімінде № 2610 болып тіркелген, 2015 жылдың 19 ақпанында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Қарақия ауданы әкімдігінің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"Құрық ауылы әкімінің аппараты" мемлекеттік мекемесінің Ережесін бекіту туралы" (Нормативтік құқықтық актілерді мемлекеттік тіркеу тізілімінде № 2635 болып тіркелген, 2015 жылдың 26 наурызында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Қарақия ауданы әкімдігінің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әкімінің аппараты" мемлекеттік мекемесінің Ережесін бекіту туралы" (Нормативтік құқықтық актілерді мемлекеттік тіркеу тізілімінде № 2636 болып тіркелген, 2015 жылдың 26 наурызында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Қарақия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азаматтық хал актілерін тіркеу бөлімі" мемлекеттік мекемесін құру және ережесін бекіту туралы" (Нормативтік құқықтық актілерді мемлекеттік тіркеу тізілімінде № 2648 болып тіркелген, 2015 жылдың 9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Қарақия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құрылыс бөлімі" мемлекеттік мекемесінің Ережесін бекіту туралы" (Нормативтік құқықтық актілерді мемлекеттік тіркеу тізілімінде № 2651 болып тіркелген, 2015 жылдың 9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Қарақия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сәулет және қала құрылысы бөлімі" мемлекеттік мекемесінің Ережесін бекіту туралы" (Нормативтік құқықтық актілерді мемлекеттік тіркеу тізілімінде № 2652 болып тіркелген, 2015 жылдың 9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"Мұнайшы ауылы әкімінің аппараты" мемлекеттік мекемесінің Ережесін бекіту туралы" (Нормативтік құқықтық актілерді мемлекеттік тіркеу тізілімінде № 2685 болып тіркелген, 2015 жылдың 30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"Жетібай ауылы әкімінің аппараты" мемлекеттік мекемесінің Ережесін бекіту туралы" (Нормативтік құқықтық актілерді мемлекеттік тіркеу тізілімінде № 2679 болып тіркелген, 2015 жылдың 30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дене шынықтыру және спорт бөлімі" мемлекеттік мекемесінің Ережесін бекіту туралы" (Нормативтік құқықтық актілерді мемлекеттік тіркеу тізілімінде № 2675 болып тіркелген, 2015 жылдың 23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Қарақия ауданы әкімдігінің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ауыл шаруашылығы және ветеринария бөлімі" мемлекеттік мекемесінің Ережесін бекіту туралы" (Нормативтік құқықтық актілерді мемлекеттік тіркеу тізілімінде № 2716 болып тіркелген, 2015 жылдың 21 мамырында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Қарақия ауданы әкімдігінің 2015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"Болашақ ауылдық округі әкімінің аппараты" мемлекеттік мекемесінің Ережесін бекіту туралы" (Нормативтік құқықтық актілерді мемлекеттік тіркеу тізілімінде № 2839 болып тіркелген, 2015 жылдың 15 қазанында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Қарақия ауданы әкімдігінің 2015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2015 жылғы 13 наурыздағы № 93 "Қарақия аудандық дене шынықтыру және спорт бөлімі" мемлекеттік мекемесінің Ережесін бекіту туралы" қаулысына өзгерістер мен толықтырулар енгізу туралы" (Нормативтік құқықтық актілерді мемлекеттік тіркеу тізілімінде № 2880 болып тіркелген, 2015 жылдың 10 желтоқсанында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Қарақия ауданы әкімдігінің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кәсіпкерлік және өнеркәсіп бөлімі" мемлекеттік мекемесінің Ережесін бекіту туралы" (Нормативтік құқықтық актілерді мемлекеттік тіркеу тізілімінде № 2990 болып тіркелген, 2016 жылдың 21 сәуірінде "Қарақия"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