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b1f" w14:textId="9d6b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23 мамырдағы № 151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1.Қарақия ауданы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2013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 2300 болып тіркелген, 2013 жылғы 10 қарашасында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бойынша мүгедектер үшін жұмыс орындарының квотасын белгілеу туралы" (Нормативтік құқықтық актілерді мемлекеттік тіркеу тізілімінде № 2664 болып тіркелген, 2015 жылғы 23 сәуірінде "Қарақия " газетінде жарияланған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Қарақия ауданы әкімінің аппараты (А.Таубаев)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жұмыспен қамту,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 А. У. Утарбаева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мамыр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