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b465" w14:textId="aa5b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әкімдігінің 2014 жылғы № 11 наурыздағы № 105 "Жаңаөзен қаласының коммуналдық мемлекеттік кәсіпорындарының таза табысының бір бөлігін аудару нормативін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26 ақпандағы № 142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26 ақпандағы № 10-11-662 хаты негізіндегі, қала әкімідігі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1.Жаңаөзен қаласы әкімдігінің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қаласының коммуналдық мемлекеттік кәсіпорындарының таза табысының бір бөлігін аудару нормативін бекіту туралы" (нормативтік құқықтық актілерді тіркеудің тізіліміне 2014 жылғы 17 сәуірде № 2401 нөмірімн тіркелген)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қала әкімі аппаратының басшысы Б. Овезовке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