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92d" w14:textId="105a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 мемлекеттік әкімшілік қызметшілерінің қызметін жыл сайынғы бағалаудың әдістемесін бектіту туралы" Жаңаөзен қаласы әкімдігінің 2015 жылғы 04 желтоқсандағы № 884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14 қаңтардағы № 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№ 148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2015 жылғы 29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өткерудің кейбір мәселелері туралы» Жарлығын негізге ала отырып,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әкімдігінің 2015 жылғы 04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000000"/>
          <w:sz w:val="28"/>
        </w:rPr>
        <w:t xml:space="preserve"> ««Б» корпусы мемлекеттік әкімшілік қызметшілерінің қызметін жыл сайынғы бағалаудың әдістемесін бекіту туралы» (нормативтік құқықтық актіні мемлекеттік тіркеу Тізімінде 2015 жылғы 29 желтоқсанындағы № 2926 тіркелген)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 аппараты басшысының міндетін атқарушы Б.Овезовке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С. Қалдығұл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