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8e06" w14:textId="2c6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2014 жылғы 5 қарашадағы № 917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 Жаңаөзен қаласы әкімдігінің 2015 жылғы 14 қазандағы № 784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11 қаңтардағы № 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қаласы әкімдігінің 2014 жылғы 5 қарашадағы № 917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 Жаңаөзен қаласы әкімдігінің 2015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2871 болып тіркелген, 2015 жылы 3 желтоқсанда "Әділет" ақпараттық-құқықтық жүйесінде, 2015 жылғы 24 желтоқсанда "Жаңаөзен"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қала әкімінің орынбасары И.Сағынбаевқа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