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ca7" w14:textId="f785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2016 жылғы 30 наурыздағы № 530 "Ақтау қалалық тұрғын-үй инспекциясы бөлімі"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01 тамыздағы № 1429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Ақтау қаласы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тұрғын-үй инспекциясы" мемлекеттік мекемесінің Ережесін бекіту туралы" (нормативтік құқықтық актілерді мемлекеттік тіркеу Тізілімінде № 3036 санды тіркелген, 2016 жылғы 14 мамырындағы "Маңғыстау" газетінде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Ақтау қаласы әкімінің орынбасары Н.Қ. Аққұловқа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 және ресми жариялануы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