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a660" w14:textId="523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18 ақпандағы № 27 "Өсімдік шаруашылығы саласындағы мемлекеттік өрсетілетін қызметтер регламенттерін бекіту туралы" 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10 тамыздағы № 250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саласындағы мемлекеттік көрсетілетін қызметтер регламенттерін бекіту туралы" мемлекеттік көрсетілетін қызмет регламентін бекіту туралы" (Нормативтік құқықтық актілерді мемлекеттік тіркеу тізілімінде № 2641 болып тіркелген, 2015 жылғы 3 сәуірде "Әділет" ақпараттық – құқықтық жүйесінде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 К. Рзаханов)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август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