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e9b6e" w14:textId="98e9b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Маңғыстау облыс әкімдігінің 2014 жылғы 08 қыркүйектегі № 215 қаулысының күші жойылды деп тану туралы</w:t>
      </w:r>
    </w:p>
    <w:p>
      <w:pPr>
        <w:spacing w:after="0"/>
        <w:ind w:left="0"/>
        <w:jc w:val="both"/>
      </w:pPr>
      <w:r>
        <w:rPr>
          <w:rFonts w:ascii="Times New Roman"/>
          <w:b w:val="false"/>
          <w:i w:val="false"/>
          <w:color w:val="000000"/>
          <w:sz w:val="28"/>
        </w:rPr>
        <w:t>Маңғыстау облысы әкімдігінің 2016 жылғы 17 наурыздағы № 73 қаулысы</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1998 жылғы 24 наурыздағы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21-1 бабына</w:t>
      </w:r>
      <w:r>
        <w:rPr>
          <w:rFonts w:ascii="Times New Roman"/>
          <w:b w:val="false"/>
          <w:i w:val="false"/>
          <w:color w:val="000000"/>
          <w:sz w:val="28"/>
        </w:rPr>
        <w:t xml:space="preserve"> сәйкес, облыс әкімдігі ҚАУЛЫ ЕТЕДІ:</w:t>
      </w:r>
      <w:r>
        <w:br/>
      </w:r>
      <w:r>
        <w:rPr>
          <w:rFonts w:ascii="Times New Roman"/>
          <w:b w:val="false"/>
          <w:i w:val="false"/>
          <w:color w:val="000000"/>
          <w:sz w:val="28"/>
        </w:rPr>
        <w:t>
      </w:t>
      </w:r>
      <w:r>
        <w:rPr>
          <w:rFonts w:ascii="Times New Roman"/>
          <w:b w:val="false"/>
          <w:i w:val="false"/>
          <w:color w:val="000000"/>
          <w:sz w:val="28"/>
        </w:rPr>
        <w:t xml:space="preserve">1.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Маңғыстау облыс әкімдігінің 2014 жылғы 08 қыркүйектегі </w:t>
      </w:r>
      <w:r>
        <w:rPr>
          <w:rFonts w:ascii="Times New Roman"/>
          <w:b w:val="false"/>
          <w:i w:val="false"/>
          <w:color w:val="000000"/>
          <w:sz w:val="28"/>
        </w:rPr>
        <w:t>№ 215</w:t>
      </w:r>
      <w:r>
        <w:rPr>
          <w:rFonts w:ascii="Times New Roman"/>
          <w:b w:val="false"/>
          <w:i w:val="false"/>
          <w:color w:val="000000"/>
          <w:sz w:val="28"/>
        </w:rPr>
        <w:t xml:space="preserve"> қаулысының (Нормативтік құқықтық актілерді мемлекеттік тіркеу тізілімінде № 2505 болып тіркеліп, "Әділет" ақпараттық-құқықтық жүйесінде 2014 жылғы 13 қазанда жарияланды) күші жойылды деп танылсын.</w:t>
      </w:r>
      <w:r>
        <w:br/>
      </w:r>
      <w:r>
        <w:rPr>
          <w:rFonts w:ascii="Times New Roman"/>
          <w:b w:val="false"/>
          <w:i w:val="false"/>
          <w:color w:val="000000"/>
          <w:sz w:val="28"/>
        </w:rPr>
        <w:t>
      </w:t>
      </w:r>
      <w:r>
        <w:rPr>
          <w:rFonts w:ascii="Times New Roman"/>
          <w:b w:val="false"/>
          <w:i w:val="false"/>
          <w:color w:val="000000"/>
          <w:sz w:val="28"/>
        </w:rPr>
        <w:t>2. Маңғыстау облысы әкімінің аппараты (А.К. Рзаханов) бір апта мерзімде осы қаулының көшірмесін Маңғыстау облысының әділет департаментіне жолдасын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қол қойылған күнінен бастап қолданысқа енгізіледі және ресми жариялануға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"Маңғыстау облысының экономика</w:t>
      </w:r>
      <w:r>
        <w:br/>
      </w:r>
      <w:r>
        <w:rPr>
          <w:rFonts w:ascii="Times New Roman"/>
          <w:b w:val="false"/>
          <w:i w:val="false"/>
          <w:color w:val="000000"/>
          <w:sz w:val="28"/>
        </w:rPr>
        <w:t>
      және бюджеттік жоспарлау басқармасы"</w:t>
      </w:r>
      <w:r>
        <w:br/>
      </w:r>
      <w:r>
        <w:rPr>
          <w:rFonts w:ascii="Times New Roman"/>
          <w:b w:val="false"/>
          <w:i w:val="false"/>
          <w:color w:val="000000"/>
          <w:sz w:val="28"/>
        </w:rPr>
        <w:t>
      мемлекеттік мекемесі басшысының</w:t>
      </w:r>
      <w:r>
        <w:br/>
      </w:r>
      <w:r>
        <w:rPr>
          <w:rFonts w:ascii="Times New Roman"/>
          <w:b w:val="false"/>
          <w:i w:val="false"/>
          <w:color w:val="000000"/>
          <w:sz w:val="28"/>
        </w:rPr>
        <w:t>
      міндетін атқарушы</w:t>
      </w:r>
      <w:r>
        <w:br/>
      </w:r>
      <w:r>
        <w:rPr>
          <w:rFonts w:ascii="Times New Roman"/>
          <w:b w:val="false"/>
          <w:i w:val="false"/>
          <w:color w:val="000000"/>
          <w:sz w:val="28"/>
        </w:rPr>
        <w:t>
      С.Б. Нарешова</w:t>
      </w:r>
      <w:r>
        <w:br/>
      </w:r>
      <w:r>
        <w:rPr>
          <w:rFonts w:ascii="Times New Roman"/>
          <w:b w:val="false"/>
          <w:i w:val="false"/>
          <w:color w:val="000000"/>
          <w:sz w:val="28"/>
        </w:rPr>
        <w:t>
      "17" наурыз 2016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