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5505" w14:textId="5215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19 ақпандағы № 43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27-1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"Кейбір заңнамалық актілеріне жол-көлік инфрақұрылымын, көліктік логистиканы және авиатасымалды дамыту мәселелері бойынша өзгерістер мен толықтырулар енгізу туралы" 2015 жылғы 27 қазандағы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Маңғыстау облысы әкімдігінің мына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15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және аудандық маңызы бар жалпыға ортақ пайданылатын ақылы автомобиль жолымен жүріп өту үшін ақы алу қағидаларын бекіту туралы" (Нормативтiк құқықтық актілерді мемлекеттiк тiркеу тiзiлiмiнде № 2724 болып тіркелген, "Маңғыстау" газетінде 2015 жылғы 23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және аудандық маңызы бар жалпыға ортақ пайданылатын ақылы автомобиль жолдарын және көпір өткелдерін пайдалану тәртібі мен шарттарын бекіту туралы" (Нормативтiк құқықтық актілерді мемлекеттiк тiркеу тiзiлiмiнде № 2736 болып тіркелген, "Маңғыстау" газетінде 2015 жылғы 23 маусымда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облысы әкімінің аппараты (А.К. Рзаханов) бір апта мерзім ішінде осы қаулының көшірмесін Маңғыстау облысының әділет департаментіне жіберуді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жолаушылар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автомобиль жолдары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Т.К.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