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573a" w14:textId="4dc5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Ақмая ауылдық округі әкімінің 2016 жылғы 17 маусымдағы № 55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Акмая ауылдық округі әкімінің 2016 жылғы 15 тамыздағы № 61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37- бабының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және Шиелі аудандық аумақтық инспекция басшысының 2016 жылғы 11 тамыздағы № 09-06-332 санды ұсынысына сәйкес Ақмая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Ақмая ауылдық округі әкімінің 2016 жылғы 17 маусымдағы "Шектеу іс-шараларын белгілеутуралы"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(мемлекеттік тіркеу № 5545 29.06.2016ж.)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"Ақмая ауылдық округі әкімінің аппараты" мемлекеттік мекемесінің жетекші маманы Н. Асқаровқа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Ақмая ауылдық округі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Пірімбет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