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1765" w14:textId="e02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жойылды және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2016 жылғы 29 шілдедегі № 38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кейбір шешімдері жойылды және күші жойылды деп танылсын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қол қойылған күнiнен бастап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Е.Әжікенов 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"Сырдария аудандық мәслихатының Регламентін бекіту туралы" Сырдария аудандық мәслихатының 2014 жылғы 21 ақпандағы кезектен тыс ХХVІ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2014 жылғы 03 наурызда № 4622 болып тіркелді, "Тіршілік тынысы" газетінің 2016 жылғы 27 наурызда № 23 жарияланған)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"Сырдария аудандық мәслихат аппараты" мемлекеттік мекемесінің Ережесін бекіту туралы" аудандық мәслихаттың 2014 жылғы 21 ақпандағы кезектен тыс ХХVІ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2014 жылғы 26наурызда № 4626 болып тіркелді, "Тіршілік тынысы" газетінің 2016 жылғы 02 сәуірде № 24 жарияланған)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"Сырдария аудандық мәслихатының Регламентін бекіту туралы" Сырдария аудандық мәслихатының 2014 жылғы 21 ақпандағы кезектен тыс ХХVІ сессиясының № 201 шешіміне өзгеріс енгізу туралы" аудандық мәслихаттың 2015 жылғы 18 мамырдағы кезектен тыс ХХХХІІ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2015 жылғы 29 мамырда № 4998 болып тіркелді, "Тіршілік тынысы" газетінің 2015 жылғы 03 маусымда №41 жарияланған) күші жойылды деп танылсын;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"Әлеуметтік көмек көрсету, оның мөлшерлерін белгілеу және мұқтаж азаматтардың жекелеген санаттарының тізбесін айқындау қағидаларын бекіту туралы" аудандық мәслихаттың 2015 жылғы 26 қарашадағы № 344 шешіміне өзгерістер мен толықтыру енгізу туралы" аудандық мәслихаттың 2016 жылғы 29 ақпандағы № 382 шешімі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