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accc" w14:textId="98da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Қызылорда облысы Жалағаш ауданы әкімдігінің 2016 жылғы 11 қаңтардағы № 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Жалағаш ауданы әкімдігінің 2014 жылғы 10 сәуірдегі </w:t>
      </w:r>
      <w:r>
        <w:rPr>
          <w:rFonts w:ascii="Times New Roman"/>
          <w:b w:val="false"/>
          <w:i w:val="false"/>
          <w:color w:val="000000"/>
          <w:sz w:val="28"/>
        </w:rPr>
        <w:t>№ 103</w:t>
      </w:r>
      <w:r>
        <w:rPr>
          <w:rFonts w:ascii="Times New Roman"/>
          <w:b w:val="false"/>
          <w:i w:val="false"/>
          <w:color w:val="000000"/>
          <w:sz w:val="28"/>
        </w:rPr>
        <w:t xml:space="preserve"> қаулысы (нормативтік құқықтық актілерді мемлекеттік тіркеу тізілімінде № 4652 болып тіркелген, 2014 жылғы 13 мамырда “Жалағаш жаршысы” газетінде, 2014 жылғы 21 мамырда “Әділет” құқықтық-ақпарат жүйесінде жарияланған);</w:t>
      </w:r>
      <w:r>
        <w:br/>
      </w:r>
      <w:r>
        <w:rPr>
          <w:rFonts w:ascii="Times New Roman"/>
          <w:b w:val="false"/>
          <w:i w:val="false"/>
          <w:color w:val="000000"/>
          <w:sz w:val="28"/>
        </w:rPr>
        <w:t>
      </w:t>
      </w:r>
      <w:r>
        <w:rPr>
          <w:rFonts w:ascii="Times New Roman"/>
          <w:b w:val="false"/>
          <w:i w:val="false"/>
          <w:color w:val="000000"/>
          <w:sz w:val="28"/>
        </w:rPr>
        <w:t xml:space="preserve">2)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Жалағаш ауданы әкімдігінің 2014 жылғы 10 сәуірдегі № 103 қаулысына өзгерістер енгізу туралы” Жалағаш ауданы әкімдігінің 2015 жылғы 18 мамырдағы </w:t>
      </w:r>
      <w:r>
        <w:rPr>
          <w:rFonts w:ascii="Times New Roman"/>
          <w:b w:val="false"/>
          <w:i w:val="false"/>
          <w:color w:val="000000"/>
          <w:sz w:val="28"/>
        </w:rPr>
        <w:t>№ 97</w:t>
      </w:r>
      <w:r>
        <w:rPr>
          <w:rFonts w:ascii="Times New Roman"/>
          <w:b w:val="false"/>
          <w:i w:val="false"/>
          <w:color w:val="000000"/>
          <w:sz w:val="28"/>
        </w:rPr>
        <w:t xml:space="preserve"> қаулысы (нормативтік құқықтық актілерді мемлекеттік тіркеу тізілімінде № 5001 болып тіркелген, 2015 жылғы 6 маусымда “Жалағаш жаршысы” газетінде, 2015 жылғы 23 маусымда “Әділет” құқықтық-ақпарат жүйесінде жарияланған). </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