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6fc4" w14:textId="575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ауданында көшпелі сауданы жүзеге асыру үшін орындарды белгілеу туралы" Қызылорда облысы Қазалы ауданы әкімдігінің 2013 жылғы 21 мамырдағы № 121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11 ақпандағы № 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"Қазалы ауданында көшпелі сауданы жүзеге асыру үшін орындарды белгілеу туралы" Қызылорда облысы Қазалы ауданы әкімдігінің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4465 тіркелген, "Тұран Қазалы" газетінде 2013 жылы 3 шілдеде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