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672d" w14:textId="c336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регламент мәселелері бойынша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19 сәуірдегі № 5246/1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"Қызылорда қаласы әкімдігінің регламентін бекіту туралы" Қызылорда қаласы әкімдігінің 2015 жылғы 06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4921 тіркелген, "Әділет" ақпараттық-құқықтық жүйесінде 2015 жылғы 30 наурыздағы, "Ақмешiт апталығы" газетінде 2015 жылғы 01 сәуірдегі №24, "Кызылорда Таймс" газетінде 2015 жылғы 01 сәуірдегі №13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"Қызылорда қаласы әкімдігінің регламентін бекіту туралы" Қызылорда қаласы әкімдігінің 2015 жылғы 06 наурыздағы № 2970 қаулысына өзгеріс енгізу туралы" Қызылорда қаласы әкімдігінің 2015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3978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№5111 тіркелген, "Ақмешiт апталығы" газетінде 2015 жылғы 26 тамыздағы №65, "Кызылорда Таймс" газетінде 2015 жылғы 26 тамыздағы №34, "Әділет" ақпараттық-құқықтық жүйесінде 2015 жылғы 19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"Қызылорда қаласы әкімдігінің регламентін бекіту туралы" Қызылорда қаласы әкімдігінің 2015 жылғы 06 наурыздағы № 2970 қаулысына өзгерістер енгізу туралы" Қызылорда қаласы әкімдігінің 2016 жылғы 24 наурыздағы № 5080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