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d96" w14:textId="654b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аумағында құрылыс салу Қағидаларын бекіту туралы" Қызылорда облыстық мәслихатының 2015 жылғы 10 шілдедегі № 282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10 ақпандағы № 353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 аумағында құрылыс салу Қағидаларын бекіту туралы" Қызылорда облыстық мәслихатының 2015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5081 болып тіркелген, облыстық "Сыр бойы" және "Кызылординские вести" газеттерінің 2015 жылғы 6 тамыздағы 115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күнінен бастап қолданысқа енгізіледі және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