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647d" w14:textId="50e6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2011 жылғы 9 наурыздағы "Приозерск қаласы халқының нысаналы топтарға жататын адамдардың қосымша тізбесін белгілеу туралы" № 5/14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Приозерк қаласы әкімдігінің 2016 жылғы 25 тамыздағы № 30/5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Приозерк қаласы әкімдігінің 2011 жылғы 9 наурыздағы "Приозерск қаласы халқының нысаналы топтарға жататын адамдардың қосымша тізбесін белгілеу туралы" № 5/14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16 наурызындағы № 8-4-226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Приозерск қаласы әкімдігінің 2011 жылғы 9 наурыздағы №5/14 "Приозерск қаласы халқының нысаналы топтарға жататын адамдардың қосымша тізбесін белгілеу туралы" қаулысының күші жойылғандығы туралы ақпарат Қарағанды облысы әділет департаментіне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Приозерск қаласы әкімінің орынбасары Б.Ә.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