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6710" w14:textId="ca36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2016 жылғы 3 мамырдағы № 22/01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жылдың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Осакаров ауданы әкімдігінің кейбір қаулыларының күші </w:t>
      </w:r>
      <w:r>
        <w:rPr>
          <w:rFonts w:ascii="Times New Roman"/>
          <w:b/>
          <w:i w:val="false"/>
          <w:color w:val="000000"/>
          <w:sz w:val="28"/>
        </w:rPr>
        <w:t>жойылды деп танылсын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В.Абилсеитоваға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"Осакаров ауданы бойынша мүгедектер үшін жұмыс орындарына квота белгілеу туралы" аудан әкімдігінің 2007 жылғы 30 сәуірдегі № 19/01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8-15-64 болып тіркелген, "Сельский труженик" аудандық газетінде 2007 жылғы 26 мамырдағы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"Осакаров ауданында бас бостандығынан айыру орындарынан босатылған адамдар үшін жұмыс орындарының квотасын белгілеу туралы" аудан әкімдігінің 2012 жылғы 1 ақпандағы № 03/02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8-15-162 болып тіркелген, "Сельский труженик" аудандық газетінде 2012 жылғы 25 ақпандағы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"Аудан әкімдігінің 2012 жылдың 1 ақпандағы "Осакаров ауданында бас бостандығынан айыру орындарынан босатылған адамдар үшін жұмыс орындарының квотасын белгілеу туралы" № 03/02 қаулысына өзгерістер енгізу туралы" аудан әкімдігінің 2012 жылғы 14 тамыздағы № 29/01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8-15-174 болып тіркелген, "Сельский труженик" аудандық газетінде 2012 жылғы 3 қыркүйегінде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"Ауданда халықтың нысаналы топтары және оларды жұмыспен қамту мен әлеуметтік қорғауға жәрдемдесу бойынша 2016 жылға арналған қосымша шаралары туралы" аудан әкімдігінің 2015 жылғы 28 желтоқсандағы № 68/02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3622 болып тіркелген, 2016 жылғы 30 қаңтардағы "Сельский труженик" аудандық газетінде, 2016 жылғы 1 ақпандағы "Әділет" ақпараттық-құқықтық жүйесі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