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5af8" w14:textId="4775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4 сәуірдегі № 82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2006 жылғы 17 тамыздағы № 778 "Нормативтік құқықтық актілерді мемлекеттік тіркеу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 әкімдігінің 2015 жылғы 06 наурыздағы № 76 "Жергілікті бюджеттен қаржыландырылатын Қарқаралы ауданының жергілікті атқарушы органдардың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тіркеудің Тізімінде 2015 жылғы 08 сәуірдегі № 3119 болып тіркелген, "Қарқаралы" газетінің 2015 жылды 01 мамырында № 35-36 (11366)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Қарқаралы ауданы әкімі аппаратының басшысы Н. Ильдебаевқа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