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589b0" w14:textId="d2589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Бұқар жырау ауданы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Бұқар жырау ауданы әкімдігінің 2016 жылғы 13 сәуірдегі № 11/61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2016 жылдың 6 сәуірдегі "</w:t>
      </w:r>
      <w:r>
        <w:rPr>
          <w:rFonts w:ascii="Times New Roman"/>
          <w:b w:val="false"/>
          <w:i w:val="false"/>
          <w:color w:val="000000"/>
          <w:sz w:val="28"/>
        </w:rPr>
        <w:t>Құқықтық актілер туралы</w:t>
      </w:r>
      <w:r>
        <w:rPr>
          <w:rFonts w:ascii="Times New Roman"/>
          <w:b w:val="false"/>
          <w:i w:val="false"/>
          <w:color w:val="000000"/>
          <w:sz w:val="28"/>
        </w:rPr>
        <w:t>", Қазақстан Республикасының 2001 жылдың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 - 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Заңдарына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Бұқар жырау ауданы әкімдігінің кейбір қаулыларының күші </w:t>
      </w:r>
      <w:r>
        <w:rPr>
          <w:rFonts w:ascii="Times New Roman"/>
          <w:b/>
          <w:i w:val="false"/>
          <w:color w:val="000000"/>
          <w:sz w:val="28"/>
        </w:rPr>
        <w:t>жойылды деп танылсын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Осы қаулының орындалуын бақылау аудан әкімі аппаратының басшысы Айганым Жолшоровна Акпановаға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Кобжанов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13 сәуірдегі №11/61</w:t>
            </w:r>
          </w:p>
        </w:tc>
      </w:tr>
    </w:tbl>
    <w:bookmarkStart w:name="z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Бұқар жырау ауданы әкімдігінің күші жойылған кейбір қаулыларының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Қарағанды облысы Бұқар жырау ауданы әкімдігінің 2015 жылғы 28 қантардағы № 04/02 "Қарағанды облысы Бұқар жырау ауданы Бұқар жырау ауылдық округі әкімінің аппараты" мемлекеттік мекемесінің Ережесін бекіту туралы" мемлекеттік мекемесінің Ережесін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2979 болып тіркелген, 2015 жылғы 14 қыркүйектегі "Әділет" ақпараттық-құқықтық жүйесі, 2015 жылғы 28 ақпандағы "Бұқар жырау жаршысы" аудандық газетінде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Қарағанды облысы Бұқар жырау ауданы әкімдігінің 2014 жылғы 31 қаңтардағы №04/01 "Бұқар жырау ауданының ауыл шаруашылығы және ветеринария бөлімі" мемлекеттік мекемесінің Ережесін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2548 болып тіркелген, 2014 жылғы 30 сәуірдегі "Әділет" ақпараттық-құқықтық жүйесі, 2014 жылғы 15 наурыздағы "Бұқар жырау жаршысы" аудандық газетінде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Қарағанды облысы Бұқар жырау ауданы әкімдігінің 2015 жылғы 18 ақпандағы № 07/05 "Бұқар жырау ауданының ветеринария бөлімі" мемлекеттік мекемесінің Ережесін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3027 болып тіркелген, 2015 жылғы 26 наурыздағы "Әділет" ақпараттық-құқықтық жүйесі, 2015 жылғы 21 наурыздағы "Бұқар жырау жаршысы" аудандық газетінде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Қарағанды облысы Бұқар жырау ауданы әкімдігінің 2015 жылғы 26 ақпандағы № 08/04 "Бұқар жырау ауданының дене шынықтыру және спорт бөлімі" мемлекеттік мекемесінің Ережесін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3031 болып тіркелген, 2015 жылғы 26 наурыздағы "Әділет" ақпараттық-құқықтық жүйесі, 2015 жылғы 4 сәуірдегі "Бұқар жырау жаршысы" аудандық газетінде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Қарағанды облысы Бұқар жырау ауданы әкімдігінің 2015 жылғы 26 ақпандағы №08/05 "Бұқар жырау ауданының білім бөлімі" мемлекеттік мекемесінің Ережесін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3032 болып тіркелген, 2015 жылғы 26 наурыздағы "Әділет" ақпараттық-құқықтық жүйесі, 2015 жылғы 4 сәуірдегі "Бұқар жырау жаршысы" аудандық газетінде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Қарағанды облысы Бұқар жырау ауданы әкімдігінің 2015 жылғы 26 ақпандағы №08/06 "Бұқар жырау ауданының ауыл шаруашылығы бөлімі" мемлекеттік мекемесінің Ережесін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3077 болып тіркелген, 2015 жылғы 14 қыркүйектегі "Әділет" ақпараттық-құқықтық жүйесі, 2015 жылғы 18 сәуірдегі "Бұқар жырау жаршысы" аудандық газетінде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 Қарағанды облысы Бұқар жырау ауданы әкімдігінің 2015 жылғы 26 ақпандағы № 08/07 "Бұқар жырау ауданының тұрғын үй-коммуналдық шаруашылығы, жолаушылар көлігі, автомобиль жолдары және тұрғын үй инспекциясы бөлімі" мемлекеттік мекемесінің Ережесін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3057 болып тіркелген, 2015 жылғы 31 наурыздағы "Әділет" ақпараттық-құқықтық жүйесі, 2015 жылғы 11 сәуірдегі "Бұқар жырау жаршысы" аудандық газетінде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8. Қарағанды облысы Бұқар жырау ауданы әкімдігінің 2015 жылғы 4 мамырдағы № 17/01 "Қарағанды облысы Бұқар жырау ауданы Ботақара кенті әкімінің аппараты" мемлекеттік мекемесінің Ережесін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3238 болып тіркелген, 2015 жылғы 23 қыркүйектегі "Әділет" ақпараттық-құқықтық жүйесі, 2015 жылғы 27 маусымдағы "Бұқар жырау жаршысы" аудандық газетінде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9. Қарағанды облысы Бұқар жырау ауданы әкімдігінің 2015 жылғы 4 мамырдағы № 17/02 "Қарағанды облысы Бұқар жырау ауданы Ғабиден Мұстафин кенті әкімінің аппараты" мемлекеттік мекемесінің Ережесін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3240 болып тіркелген, 2015 жылғы 23 қыркүйектегі "Әділет" ақпараттық-құқықтық жүйесі, 2015 жылғы 27 маусымдағы "Бұқар жырау жаршысы" аудандық газетінде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Қарағанды облысы Бұқар жырау ауданы әкімдігінің 2015 жылғы 4 мамырдағы № 17/03 "Қарағанды облысы Бұқар жырау ауданы Қушоқы кенті әкімінің аппараты" мемлекеттік мекемесінің Ережесін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3239 болып тіркелген, 2015 жылғы 23 қыркүйектегі "Әділет" ақпараттық-құқықтық жүйесі, 2015 жылғы 27 маусымдағы "Бұқар жырау жаршысы" аудандық газетінде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Қарағанды облысы Бұқар жырау ауданы әкімдігінің 2015 жылғы 4 мамырдағы № 17/05 "Қарағанды облысы Бұқар жырау ауданы Ақтөбе ауылдық округі әкімінің аппараты" мемлекеттік мекемесінің Ережесін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3230 болып тіркелген, 2015 жылғы 16 қыркүйектегі "Әділет" ақпараттық-құқықтық жүйесі, 2015 жылғы 20 маусымдағы "Бұқар жырау жаршысы" аудандық газетінде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12. Қарағанды облысы Бұқар жырау ауданы әкімдігінің 2015 жылғы 4 мамырдағы № 17/06 "Қарағанды облысы Бұқар жырау ауданы Ақөре ауылы әкімінің аппараты" мемлекеттік мекемесінің Ережесін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3241 болып тіркелген, 2015 жылғы 23 қыркүйектегі "Әділет" ақпараттық-құқықтық жүйесі, 2015 жылғы 13 маусымдағы "Бұқар жырау жаршысы" аудандық газетінде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13. Қарағанды облысы Бұқар жырау ауданы әкімдігінің 2015 жылғы 4 мамырдағы № 17/07 "Қарағанды облысы Бұқар жырау ауданы Баймырза ауылдық округі әкімінің аппараты" мемлекеттік мекемесінің Ережесін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3235 болып тіркелген, 2015 жылғы 22 қыркүйектегі "Әділет" ақпараттық-құқықтық жүйесі, 2015 жылғы 20 маусымдағы "Бұқар жырау жаршысы" аудандық газетінде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14. Қарағанды облысы Бұқар жырау ауданы әкімдігінің 2015 жылғы 4 мамырдағы № 17/08 "Қарағанды облысы Бұқар жырау ауданы Белағаш ауылдық округі әкімінің аппараты" мемлекеттік мекемесінің Ережесін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3233 болып тіркелген, 2015 жылғы 18 қыркүйектегі "Әділет" ақпараттық-құқықтық жүйесі, 2015 жылғы 20 маусымдағы "Бұқар жырау жаршысы" аудандық газетінде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15. Қарағанды облысы Бұқар жырау ауданы әкімдігінің 2015 жылғы 4 мамырдағы № 17/09 "Қарағанды облысы Бұқар жырау ауданы Қызылқайын ауылдық округі әкімінің аппараты" мемлекеттік мекемесінің Ережесін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3231 болып тіркелген, 2015 жылғы 17 қыркүйектегі "Әділет" ақпараттық-құқықтық жүйесі, 2015 жылғы 20 маусымдағы "Бұқар жырау жаршысы" аудандық газетінде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16. Қарағанды облысы Бұқар жырау ауданы әкімдігінің 2015 жылғы 4 мамырдағы № 17/10 "Қарағанды облысы Бұқар жырау ауданы Ботақара ауылы әкімінің аппараты" мемлекеттік мекемесінің Ережесін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3242 болып тіркелген, 2015 жылғы 23 қыркүйектегі "Әділет" ақпараттық-құқықтық жүйесі, 2015 жылғы 27 маусымдағы "Бұқар жырау жаршысы" аудандық газетінде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17.Қарағанды облысы Бұқар жырау ауданы әкімдігінің 2015 жылғы 4 мамырдағы № 17/12 "Қарағанды облысы Бұқар жырау ауданы Гагарин ауылдық округі әкімінің аппараты" мемлекеттік мекемесінің Ережесін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3229 болып тіркелген, 2015 жылғы 14 қыркүйектегі "Әділет" ақпараттық-құқықтық жүйесі, 2015 жылғы 20 маусымдағы "Бұқар жырау жаршысы" аудандық газетінде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18. Қарағанды облысы Бұқар жырау ауданы әкімдігінің 2015 жылғы 12 маусымдағы № 25/01 "Қарағанды облысы Бұқар жырау ауданы Дубовка ауылдық округі әкімінің аппараты" мемлекеттік мекемесінің Ережесін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3289 болып тіркелген, 2015 жылғы 1 қазандағы "Әділет" ақпараттық-құқықтық жүйесі, 2015 жылғы 11 шілдедегі "Бұқар жырау жаршысы" аудандық газетінде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19. Қарағанды облысы Бұқар жырау ауданы әкімдігінің 2015 жылғы 12 маусымдағы № 25/02 "Қарағанды облысы Бұқар жырау ауданы Доскей ауылдық округі әкімінің аппараты" мемлекеттік мекемесінің Ережесін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3290 болып тіркелген, 2015 жылғы 1 қазандағы "Әділет" ақпараттық-құқықтық жүйесі, 2015 жылғы 11 шілдедегі "Бұқар жырау жаршысы" аудандық газетінде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20. Қарағанды облысы Бұқар жырау ауданы әкімдігінің 2015 жылғы 12 маусымдағы № 25/03 "Қарағанды облысы Бұқар жырау ауданы Қаражар ауылдық округі әкімінің аппараты" мемлекеттік мекемесінің Ережесін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3291 болып тіркелген, 2015 жылғы 1 қазандағы "Әділет" ақпараттық-құқықтық жүйесі, 2015 жылғы 11 шілдедегі "Бұқар жырау жаршысы" аудандық газетінде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21. Қарағанды облысы Бұқар жырау ауданы әкімдігінің 2015 жылғы 12 маусымдағы № 25/04 "Қарағанды облысы Бұқар жырау ауданы Қарақұдық ауылы әкімінің аппараты" мемлекеттік мекемесінің Ережесін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3288 болып тіркелген, 2015 жылғы 1 қазандағы "Әділет" ақпараттық-құқықтық жүйесі, 2015 жылғы 11 шілдедегі "Бұқар жырау жаршысы" аудандық газетінде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22. Қарағанды облысы Бұқар жырау ауданы әкімдігінің 2015 жылғы 12 маусымдағы № 25/05 "Қарағанды облысы Бұқар жырау ауданы Көкпекті ауылдық округі әкімінің аппараты" мемлекеттік мекемесінің Ережесін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3293 болып тіркелген, 2015 жылғы 2 қазандағы "Әділет" ақпараттық-құқықтық жүйесі, 2015 жылғы 11 шілдедегі "Бұқар жырау жаршысы" аудандық газетінде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23. Қарағанды облысы Бұқар жырау ауданы әкімдігінің 2015 жылғы 12 маусымдағы № 25/06 "Қарағанды облысы Бұқар жырау ауданы Корнеевка ауылдық округі әкімінің аппараты" мемлекеттік мекемесінің Ережесін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3292 болып тіркелген, 2015 жылғы 2 қазандағы "Әділет" ақпараттық-құқықтық жүйесі, 2015 жылғы 18 шілдедегі "Бұқар жырау жаршысы" аудандық газетінде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24. Қарағанды облысы Бұқар жырау ауданы әкімдігінің 2015 жылғы 12 маусымдағы № 25/08 "Қарағанды облысы Бұқар жырау ауданы Жаңаөзен ауылдық округі әкімінің аппараты" мемлекеттік мекемесінің Ережесін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3295 болып тіркелген, 2015 жылғы 5 қазандағы "Әділет" ақпараттық-құқықтық жүйесі, 2015 жылғы 18 шілдедегі "Бұқар жырау жаршысы" аудандық газетінде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25. Қарағанды облысы Бұқар жырау ауданы әкімдігінің 2015 жылғы 12 маусымдағы № 25/09 "Қарағанды облысы Бұқар жырау ауданы Петровка ауылдық округі әкімінің аппараты" мемлекеттік мекемесінің Ережесін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3296 болып тіркелген, 2015 жылғы 5 қазандағы "Әділет" ақпараттық-құқықтық жүйесі, 2015 жылғы 18 шілдедегі "Бұқар жырау жаршысы" аудандық газетінде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26. Қарағанды облысы Бұқар жырау ауданы әкімдігінің 2015 жылғы 12 маусымдағы № 25/10 "Қарағанды облысы Бұқар жырау ауданы Ростов ауылдық округі әкімінің аппараты" мемлекеттік мекемесінің Ережесін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3287 болып тіркелген, 2015 жылғы 1 қазандағы "Әділет" ақпараттық-құқықтық жүйесі, 2015 жылғы 18 шілдедегі "Бұқар жырау жаршысы" аудандық газетінде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27. Қарағанды облысы Бұқар жырау ауданы әкімдігінің 2015 жылғы 12 маусымдағы № 25/11 "Қарағанды облысы Бұқар жырау ауданы Самарканд ауылдық округі әкімінің аппараты" мемлекеттік мекемесінің Ережесін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3285 болып тіркелген, 2015 жылғы 30 қыркүйектегі "Әділет" ақпараттық-құқықтық жүйесі, 2015 жылғы 18 шілдедегі "Бұқар жырау жаршысы" аудандық газетінде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28. Қарағанды облысы Бұқар жырау ауданы әкімдігінің 2015 жылғы 12 маусымдағы № 25/12 "Қарағанды облысы Бұқар жырау ауданы Суықсу ауылы әкімінің аппараты" мемлекеттік мекемесінің Ережесін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3286 болып тіркелген, 2015 жылғы 30 қыркүйектегі "Әділет" ақпараттық-құқықтық жүйесі, 2015 жылғы 18 шілдедегі "Бұқар жырау жаршысы" аудандық газетінде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29. Қарағанды облысы Бұқар жырау ауданы әкімдігінің 2015 жылғы 12 маусымдағы № 25/13 "Қарағанды облысы Бұқар жырау ауданы Тоғызқұдық ауылдық округі әкімінің аппараты" мемлекеттік мекемесінің Ережесін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3284 болып тіркелген, 2015 жылғы 30 қыркүйектегі "Әділет" ақпараттық-құқықтық жүйесі, 2015 жылғы 18 шілдедегі "Бұқар жырау жаршысы" аудандық газетінде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30. Қарағанды облысы Бұқар жырау ауданы әкімдігінің 2015 жылғы 12 маусымдағы № 25/14 "Қарағанды облысы Бұқар жырау ауданы Тұзды ауылдық округі әкімінің аппараты" мемлекеттік мекемесінің Ережесін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3283 болып тіркелген, 2015 жылғы 30 қыркүйектегі "Әділет" ақпараттық-құқықтық жүйесі, 2015 жылғы 18 шілдедегі "Бұқар жырау жаршысы" аудандық газетінде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31. Қарағанды облысы Бұқар жырау ауданы әкімдігінің 2015 жылғы 12 маусымдағы № 25/15 "Қарағанды облысы Бұқар жырау ауданы Үштөбе ауылдық округі әкімінің аппараты" мемлекеттік мекемесінің Ережесін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3325 болып тіркелген, 2015 жылғы 5 қазандағы "Әділет" ақпараттық-құқықтық жүйесі, 2015 жылғы 18 шілдедегі "Бұқар жырау жаршысы" аудандық газетінде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32. Қарағанды облысы Бұқар жырау ауданы әкімдігінің 2015 жылғы 12 маусымдағы № 25/16 "Қарағанды облысы Бұқар жырау ауданы Үміткер ауылдық округі әкімінің аппараты" мемлекеттік мекемесінің Ережесін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3282 болып тіркелген, 2015 жылғы 25 қыркүйектегі "Әділет" ақпараттық-құқықтық жүйесі, 2015 жылғы 18 шілдедегі "Бұқар жырау жаршысы" аудандық газетінде жарияланған);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33. Қарағанды облысы Бұқар жырау ауданы әкімдігінің 2015 жылғы 12 маусымдағы № 25/17 "Қарағанды облысы Бұқар жырау ауданы Центральный ауылдық округі әкімінің аппараты" мемлекеттік мекемесінің Ережесін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3281 болып тіркелген, 2015 жылғы 25 қыркүйектегі "Әділет" ақпараттық-құқықтық жүйесі, 2015 жылғы 18 шілдедегі "Бұқар жырау жаршысы" аудандық газетінде жарияланған);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34. Қарағанды облысы Бұқар жырау ауданы әкімдігінің 2015 жылғы 12 маусымдағы № 25/18 "Қарағанды облысы Бұқар жырау ауданы Шешенқара ауылдық округі әкімінің аппараты" мемлекеттік мекемесінің Ережесін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3280 болып тіркелген, 2015 жылғы 25 қыркүйектегі "Әділет" ақпараттық-құқықтық жүйесі, 2015 жылғы 18 шілдедегі "Бұқар жырау жаршысы" аудандық газетінде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35. Қарағанды облысы Бұқар жырау ауданы әкімдігінің 2015 жылғы 12 маусымдағы № 25/20 "Қарағанды облысы Бұқар жырау ауданы Ақбел ауылдық округі әкімінің аппараты" мемлекеттік мекемесінің Ережесін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3326 болып тіркелген, 2015 жылғы 5 қазандағы "Әділет" ақпараттық-құқықтық жүйесі, 2015 жылғы 18 шілдедегі "Бұқар жырау жаршысы" аудандық газетінде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36. Қарағанды облысы Бұқар жырау ауданы әкімдігінің 2015 жылғы 6 тамыздағы № 32/02 "Қарағанды облысы Бұқар жырау ауданы Жаңаталап ауылы әкімінің аппараты" мемлекеттік мекемесінің Ережесін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3395 болып тіркелген, 2015 жылғы 14 қазандағы "Әділет" ақпараттық-құқықтық жүйесі, 2015 жылғы 18 қыркүйектегі "Бұқар жырау жаршысы" аудандық газетінде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37. Қарағанды облысы Бұқар жырау ауданы әкімдігінің 2015 жылғы 20 қарашадағы № 45/02 "Ауданда қоғамдық жұмыстарды ұйымдаст ыру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3558 болып тіркелген, 2015 жылғы 30 қарашадағы "Әділет" ақпараттық-құқықтық жүйесі, 2015 жылғы 26 желтоқсандағы "Бұқар жырау жаршысы" аудандық газетінде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