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c467d" w14:textId="33c46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әкімінің 2015 жылғы 29 желтоқсандағы № 8 "Табиғи сипаттағы төтенше жағдайды жариялау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әкімінің 2016 жылғы 7 қаңтардағы № 1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 әкімінің 2015 жылғы 29 желтоқсандағы № 8 "Табиғи сипаттағы төтенше жағдайды жариялау туралы" (нормативтік құқықтық актілерді мемлекеттік тіркеудің Тізілімінде № 3579 болып тіркелген, 2015 жылғы 31 желтоқсандағы № 52 (1138) "Бұқар жырау жаршысы" аудандық газетінде жарияланған, "Әділет" ақпараттық-құқықтық жүйесінде 2016 жылдың 6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