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2c6" w14:textId="3ba5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әкімдігінің 2015 жылғы 12 наурыздағы № 08/01 "Ақтоғай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2016 жылғы 30 наурыздағы № 12/04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 21-1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"Әкімшілік рәсімдер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>
8 бабына,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 әкімдігінің 2015 жылғы 12 наурыздағы № 08/01 "Ақтоғай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3141 болып тіркелген, 2015 жылғы 17 сәуірде № 17-18 (7491-7492) "Тоқырауын тынысы" газетінде, 2015 жылғы 09 қыркүйекте "Әділет" ақпараттық-құқықтық жүйесінде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 аппаратының басшысы Б.Қ. Әмірғасымға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