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9528" w14:textId="75a9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2016 жылғы 3 маусымдағы № 21/13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"Халықтың жұмыспен қамтуы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Қаулысының күші жойылды деп танылсын Абай ауданы әкімдігінің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Берілген қаулының орындалуын бақылау осы салаға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21/13, 2016 ж 03.06.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әкімінің кейбір қаулыларының күшін жою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әкімдігінің 2012 жылғы 02 мамырдағы </w:t>
      </w:r>
      <w:r>
        <w:rPr>
          <w:rFonts w:ascii="Times New Roman"/>
          <w:b w:val="false"/>
          <w:i w:val="false"/>
          <w:color w:val="000000"/>
          <w:sz w:val="28"/>
        </w:rPr>
        <w:t>№ 13/09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"Интернаттық ұйымдардың түлектері және бас бостандығынан айыру орындарынан босатылған адамдар, қылмыстық-атқарушы инспекциясының пробация қызметінде есепте тұрғандар үшін жұмыс орындарына квотаны белгілеу туралы" (нормативтік құқықтық актілердің мемлекеттік тіркеу Тізілімінде № 8-9-133 болып тіркелген, "Абай-Ақиқат" аудандық газетінің 2012 жылғы 19 мамырындағы № 19 санында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Абай ауданы әкімдігінің 2012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 әкімдігінің 2012 жылғы 2 мамырдағы № 13/09 "Интернаттық ұйымдардың түлектері және бас бостандығынан айыру орындарынан босатылған адамдар үшін жұмыс орындарына квотаны белгілеу туралы" (нормативтік құқықтық актілердің мемлекеттік тіркеу Тізілімінде № 2017 болып тіркелген, "Абай-Ақиқат" аудандық газетінің 2013 жылғы 12 қаңтардағы № 2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Абай ауданы әкімдігінің 2008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жұмыспен қамту үшін жұмыс орындарына квота орнату туралы" (нормативтік құқықтық актілердің мемлекеттік тіркеу Тізілімінде № 8-9-43 болып тіркелген, "Абай-Ақиқат" аудандық газетінің 2008 жылғы 01 тамыздағы № 31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