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747" w14:textId="cce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2016 жылғы 29 маусымдағы № 25/01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Саран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Саран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Саран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Саран қаласы әкімдігінің қаулылары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"Саран қаласының дене шынықтыру және спорт бөлімі мемлекеттік мекемесінің ережесін бекіту туралы" Саран қаласы әкімдігінің 2015 жылғы 9 сәуірдегі № 13/15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Әділет департаментінде 2015 жыл 20 сәуірде № 3171 тіркелген, 2015 жылы 1 мамырда қалалық "Саран газеті" газетінде № 19 (794)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"Саран қаласының білім бөлімі мемлекеттік мекемесінің ережесін бекіту туралы" Саран қаласы әкімдігінің 2015 жылғы 9 сәуірдегі № 13/14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Әділет департаментінде 2015 жыл 20 сәуірде № 3158 тіркелген, 2015 жылы 1 мамырда қалалық "Саран газеті" газетінде № 19 (794)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"Саран қаласының кәсіпкерлік және ауыл шаруашылығы бөлімі" мемлекеттік мекемесінің ережесін бекіту туралы, Саран қаласы әкімдігінің 2015 жылғы 9 сәуірдегі № 13/13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Әділет департаментінде 2015 жыл 20 сәуірде № 3159 тіркелген, 2015 жылы 24 сәуірде қалалық "Саран газеті" газетінде № 18 (793)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"Саран қаласының тұрғын үй-коммуналдық шаруашылығы, жолаушылар көлігі, автомобиль жолдары және тұрғын үй инспекциясы бөлімі" мемлекеттік мекемесінің ережесін бекіту туралы Саран қаласы әкімдігінің 2015 жылғы 9 сәуірдегі № 13/12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бекітілген, Қарағанды облысы Әділет департаментінде № 3157 тіркелді, 2015 жылы 24 cәуірде № 18 (793) "Саран газеті" қалалық газетінде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"Саран қаласының ветеринария бөлімі мемлекеттік мекемесінің ережесін бекіту туралы" Саран қаласы әкімдігінің 2015 жылғы 9 сәуірдегі №13/11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Әділет департаментінде 2015 жыл 22 сәуірде № 3165 тіркелген, 2015 жылы 1 мамырда қалалық "Саран газеті" газетінде № 19 (794)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